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013429" w14:paraId="020C2529" w14:textId="77777777">
        <w:trPr>
          <w:jc w:val="center"/>
        </w:trPr>
        <w:tc>
          <w:tcPr>
            <w:tcW w:w="538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E7CE43" w14:textId="7019AA3C" w:rsidR="00013429" w:rsidRDefault="006B415D">
            <w:pPr>
              <w:spacing w:after="0" w:line="240" w:lineRule="auto"/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4711818" wp14:editId="40596B68">
                  <wp:extent cx="250190" cy="304800"/>
                  <wp:effectExtent l="0" t="0" r="0" b="0"/>
                  <wp:docPr id="98762645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 xml:space="preserve">                 GRAD ZAPREŠIĆ</w:t>
            </w:r>
          </w:p>
        </w:tc>
        <w:tc>
          <w:tcPr>
            <w:tcW w:w="538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528ED" w14:textId="77777777" w:rsidR="00817908" w:rsidRDefault="00817908">
            <w:pPr>
              <w:spacing w:after="0" w:line="240" w:lineRule="auto"/>
              <w:jc w:val="center"/>
              <w:rPr>
                <w:b/>
                <w:sz w:val="23"/>
              </w:rPr>
            </w:pPr>
          </w:p>
          <w:p w14:paraId="56E09DA2" w14:textId="16F88E3B" w:rsidR="00013429" w:rsidRDefault="00C921F1">
            <w:pPr>
              <w:spacing w:after="0" w:line="240" w:lineRule="auto"/>
              <w:jc w:val="center"/>
            </w:pPr>
            <w:r>
              <w:rPr>
                <w:b/>
                <w:sz w:val="23"/>
              </w:rPr>
              <w:t>GRADSKA ČETVRT / MJESNI ODBOR</w:t>
            </w:r>
          </w:p>
        </w:tc>
      </w:tr>
    </w:tbl>
    <w:p w14:paraId="62B36362" w14:textId="77777777" w:rsidR="00817908" w:rsidRPr="00817908" w:rsidRDefault="00817908">
      <w:pPr>
        <w:spacing w:before="40" w:after="0" w:line="240" w:lineRule="auto"/>
        <w:jc w:val="center"/>
        <w:rPr>
          <w:b/>
          <w:sz w:val="16"/>
          <w:szCs w:val="8"/>
        </w:rPr>
      </w:pPr>
    </w:p>
    <w:p w14:paraId="26FA54D6" w14:textId="0A4A628D" w:rsidR="00013429" w:rsidRDefault="00C921F1">
      <w:pPr>
        <w:spacing w:before="40" w:after="0" w:line="240" w:lineRule="auto"/>
        <w:jc w:val="center"/>
        <w:rPr>
          <w:b/>
          <w:sz w:val="34"/>
        </w:rPr>
      </w:pPr>
      <w:r>
        <w:rPr>
          <w:b/>
          <w:sz w:val="34"/>
        </w:rPr>
        <w:t>ZAHTJEV</w:t>
      </w:r>
    </w:p>
    <w:p w14:paraId="104DD41D" w14:textId="77777777" w:rsidR="000974BF" w:rsidRPr="000974BF" w:rsidRDefault="000974BF">
      <w:pPr>
        <w:spacing w:before="40" w:after="0" w:line="240" w:lineRule="auto"/>
        <w:jc w:val="center"/>
        <w:rPr>
          <w:sz w:val="8"/>
          <w:szCs w:val="2"/>
        </w:rPr>
      </w:pPr>
    </w:p>
    <w:p w14:paraId="6C955F66" w14:textId="261B8F04" w:rsidR="00013429" w:rsidRDefault="00C921F1">
      <w:pPr>
        <w:spacing w:after="40" w:line="240" w:lineRule="auto"/>
        <w:jc w:val="center"/>
      </w:pPr>
      <w:r>
        <w:rPr>
          <w:b/>
          <w:sz w:val="30"/>
        </w:rPr>
        <w:t>Z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 xml:space="preserve">A </w:t>
      </w:r>
      <w:r w:rsidR="00817908">
        <w:rPr>
          <w:b/>
          <w:sz w:val="30"/>
        </w:rPr>
        <w:t xml:space="preserve">  </w:t>
      </w:r>
      <w:r>
        <w:rPr>
          <w:b/>
          <w:sz w:val="30"/>
        </w:rPr>
        <w:t>K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O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R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I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Š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T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E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N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J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E</w:t>
      </w:r>
      <w:r w:rsidR="00817908">
        <w:rPr>
          <w:b/>
          <w:sz w:val="30"/>
        </w:rPr>
        <w:t xml:space="preserve">  </w:t>
      </w:r>
      <w:r>
        <w:rPr>
          <w:b/>
          <w:sz w:val="30"/>
        </w:rPr>
        <w:t xml:space="preserve"> P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R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O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S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T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O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R</w:t>
      </w:r>
      <w:r w:rsidR="00817908">
        <w:rPr>
          <w:b/>
          <w:sz w:val="30"/>
        </w:rPr>
        <w:t xml:space="preserve"> </w:t>
      </w:r>
      <w:r>
        <w:rPr>
          <w:b/>
          <w:sz w:val="30"/>
        </w:rPr>
        <w:t>A</w:t>
      </w:r>
    </w:p>
    <w:p w14:paraId="3979ABBD" w14:textId="77777777" w:rsidR="00013429" w:rsidRDefault="00C921F1">
      <w:pPr>
        <w:spacing w:after="80" w:line="240" w:lineRule="auto"/>
        <w:jc w:val="center"/>
        <w:rPr>
          <w:i/>
          <w:sz w:val="19"/>
        </w:rPr>
      </w:pPr>
      <w:r>
        <w:rPr>
          <w:i/>
          <w:sz w:val="19"/>
        </w:rPr>
        <w:t>(</w:t>
      </w:r>
      <w:proofErr w:type="spellStart"/>
      <w:r>
        <w:rPr>
          <w:i/>
          <w:sz w:val="19"/>
        </w:rPr>
        <w:t>čl</w:t>
      </w:r>
      <w:proofErr w:type="spellEnd"/>
      <w:r>
        <w:rPr>
          <w:i/>
          <w:sz w:val="19"/>
        </w:rPr>
        <w:t xml:space="preserve">. 8. </w:t>
      </w:r>
      <w:proofErr w:type="spellStart"/>
      <w:r>
        <w:rPr>
          <w:i/>
          <w:sz w:val="19"/>
        </w:rPr>
        <w:t>Odluke</w:t>
      </w:r>
      <w:proofErr w:type="spellEnd"/>
      <w:r>
        <w:rPr>
          <w:i/>
          <w:sz w:val="19"/>
        </w:rPr>
        <w:t xml:space="preserve"> o </w:t>
      </w:r>
      <w:proofErr w:type="spellStart"/>
      <w:r>
        <w:rPr>
          <w:i/>
          <w:sz w:val="19"/>
        </w:rPr>
        <w:t>načinu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davanja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na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korištenje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prostora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gradskih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četvrti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i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mjesnih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odbora</w:t>
      </w:r>
      <w:proofErr w:type="spellEnd"/>
      <w:r>
        <w:rPr>
          <w:i/>
          <w:sz w:val="19"/>
        </w:rPr>
        <w:t xml:space="preserve"> Grada </w:t>
      </w:r>
      <w:proofErr w:type="spellStart"/>
      <w:r>
        <w:rPr>
          <w:i/>
          <w:sz w:val="19"/>
        </w:rPr>
        <w:t>Zaprešića</w:t>
      </w:r>
      <w:proofErr w:type="spellEnd"/>
      <w:r>
        <w:rPr>
          <w:i/>
          <w:sz w:val="19"/>
        </w:rPr>
        <w:t>)</w:t>
      </w:r>
    </w:p>
    <w:p w14:paraId="02AE6E71" w14:textId="77777777" w:rsidR="006B415D" w:rsidRPr="00473932" w:rsidRDefault="006B415D">
      <w:pPr>
        <w:pBdr>
          <w:bottom w:val="single" w:sz="8" w:space="1" w:color="000000"/>
        </w:pBdr>
        <w:spacing w:after="80" w:line="240" w:lineRule="auto"/>
        <w:jc w:val="center"/>
        <w:rPr>
          <w:sz w:val="8"/>
          <w:szCs w:val="8"/>
        </w:rPr>
      </w:pPr>
    </w:p>
    <w:p w14:paraId="340BC6F9" w14:textId="121B0C4C" w:rsidR="006B415D" w:rsidRPr="00C004DA" w:rsidRDefault="00C004DA">
      <w:pPr>
        <w:pBdr>
          <w:bottom w:val="single" w:sz="8" w:space="1" w:color="000000"/>
        </w:pBdr>
        <w:spacing w:after="40" w:line="240" w:lineRule="auto"/>
        <w:rPr>
          <w:b/>
          <w:bCs/>
          <w:sz w:val="22"/>
        </w:rPr>
      </w:pPr>
      <w:r w:rsidRPr="00C004DA">
        <w:rPr>
          <w:b/>
          <w:bCs/>
          <w:sz w:val="22"/>
        </w:rPr>
        <w:t>GRADSKE ČETV</w:t>
      </w:r>
      <w:r w:rsidR="00794DF4">
        <w:rPr>
          <w:b/>
          <w:bCs/>
          <w:sz w:val="22"/>
        </w:rPr>
        <w:t>R</w:t>
      </w:r>
      <w:r w:rsidRPr="00C004DA">
        <w:rPr>
          <w:b/>
          <w:bCs/>
          <w:sz w:val="22"/>
        </w:rPr>
        <w:t>TI</w:t>
      </w:r>
      <w:r>
        <w:rPr>
          <w:b/>
          <w:bCs/>
          <w:sz w:val="22"/>
        </w:rPr>
        <w:t xml:space="preserve"> </w:t>
      </w:r>
      <w:r w:rsidRPr="00C004DA">
        <w:rPr>
          <w:b/>
          <w:bCs/>
          <w:sz w:val="22"/>
        </w:rPr>
        <w:t>/</w:t>
      </w:r>
      <w:r>
        <w:rPr>
          <w:b/>
          <w:bCs/>
          <w:sz w:val="22"/>
        </w:rPr>
        <w:t xml:space="preserve"> </w:t>
      </w:r>
      <w:r w:rsidRPr="00C004DA">
        <w:rPr>
          <w:b/>
          <w:bCs/>
          <w:sz w:val="22"/>
        </w:rPr>
        <w:t xml:space="preserve">MJESNOG ODBORA: </w:t>
      </w:r>
    </w:p>
    <w:p w14:paraId="7F82AEE6" w14:textId="77777777" w:rsidR="00C004DA" w:rsidRPr="00473932" w:rsidRDefault="00C004DA">
      <w:pPr>
        <w:spacing w:after="80" w:line="240" w:lineRule="auto"/>
        <w:jc w:val="center"/>
        <w:rPr>
          <w:sz w:val="8"/>
          <w:szCs w:val="8"/>
        </w:rPr>
      </w:pPr>
    </w:p>
    <w:p w14:paraId="2611B001" w14:textId="77777777" w:rsidR="00C004DA" w:rsidRPr="00817908" w:rsidRDefault="00C004DA">
      <w:pPr>
        <w:spacing w:after="80" w:line="240" w:lineRule="auto"/>
        <w:jc w:val="center"/>
        <w:rPr>
          <w:sz w:val="4"/>
          <w:szCs w:val="4"/>
        </w:rPr>
      </w:pPr>
    </w:p>
    <w:p w14:paraId="1E240205" w14:textId="62D77A7B" w:rsidR="00013429" w:rsidRPr="00C004DA" w:rsidRDefault="00C921F1">
      <w:pPr>
        <w:spacing w:after="80" w:line="240" w:lineRule="auto"/>
        <w:jc w:val="center"/>
        <w:rPr>
          <w:b/>
          <w:bCs/>
          <w:sz w:val="22"/>
        </w:rPr>
      </w:pPr>
      <w:r w:rsidRPr="00C004DA">
        <w:rPr>
          <w:b/>
          <w:bCs/>
          <w:sz w:val="22"/>
        </w:rPr>
        <w:t>☐</w:t>
      </w:r>
      <w:r w:rsidRPr="00C004DA">
        <w:rPr>
          <w:b/>
          <w:bCs/>
          <w:sz w:val="22"/>
        </w:rPr>
        <w:t xml:space="preserve"> a) </w:t>
      </w:r>
      <w:proofErr w:type="spellStart"/>
      <w:r w:rsidRPr="00C004DA">
        <w:rPr>
          <w:b/>
          <w:bCs/>
          <w:sz w:val="22"/>
        </w:rPr>
        <w:t>jednokratno</w:t>
      </w:r>
      <w:proofErr w:type="spellEnd"/>
      <w:r w:rsidRPr="00C004DA">
        <w:rPr>
          <w:b/>
          <w:bCs/>
        </w:rPr>
        <w:t xml:space="preserve">   </w:t>
      </w:r>
      <w:r w:rsidR="006B415D" w:rsidRPr="00C004DA">
        <w:rPr>
          <w:b/>
          <w:bCs/>
        </w:rPr>
        <w:t xml:space="preserve">         </w:t>
      </w:r>
      <w:r w:rsidRPr="00C004DA">
        <w:rPr>
          <w:b/>
          <w:bCs/>
        </w:rPr>
        <w:t xml:space="preserve"> </w:t>
      </w:r>
      <w:r w:rsidRPr="00C004DA">
        <w:rPr>
          <w:b/>
          <w:bCs/>
          <w:sz w:val="22"/>
        </w:rPr>
        <w:t>☐</w:t>
      </w:r>
      <w:r w:rsidRPr="00C004DA">
        <w:rPr>
          <w:b/>
          <w:bCs/>
          <w:sz w:val="22"/>
        </w:rPr>
        <w:t xml:space="preserve"> b) </w:t>
      </w:r>
      <w:proofErr w:type="spellStart"/>
      <w:r w:rsidRPr="00C004DA">
        <w:rPr>
          <w:b/>
          <w:bCs/>
          <w:sz w:val="22"/>
        </w:rPr>
        <w:t>privremeno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ili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povremeno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na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određeno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vremensko</w:t>
      </w:r>
      <w:proofErr w:type="spellEnd"/>
      <w:r w:rsidRPr="00C004DA">
        <w:rPr>
          <w:b/>
          <w:bCs/>
          <w:sz w:val="22"/>
        </w:rPr>
        <w:t xml:space="preserve"> </w:t>
      </w:r>
      <w:proofErr w:type="spellStart"/>
      <w:r w:rsidRPr="00C004DA">
        <w:rPr>
          <w:b/>
          <w:bCs/>
          <w:sz w:val="22"/>
        </w:rPr>
        <w:t>razdoblje</w:t>
      </w:r>
      <w:proofErr w:type="spellEnd"/>
    </w:p>
    <w:p w14:paraId="380DE0DE" w14:textId="77777777" w:rsidR="006B415D" w:rsidRPr="00C004DA" w:rsidRDefault="006B415D">
      <w:pPr>
        <w:pBdr>
          <w:bottom w:val="single" w:sz="8" w:space="1" w:color="000000"/>
        </w:pBdr>
        <w:spacing w:after="80" w:line="240" w:lineRule="auto"/>
        <w:jc w:val="center"/>
        <w:rPr>
          <w:sz w:val="14"/>
          <w:szCs w:val="14"/>
        </w:rPr>
      </w:pPr>
    </w:p>
    <w:p w14:paraId="598A1CD1" w14:textId="77777777" w:rsidR="00C004DA" w:rsidRPr="00817908" w:rsidRDefault="00C004DA">
      <w:pPr>
        <w:pBdr>
          <w:bottom w:val="single" w:sz="18" w:space="1" w:color="000000"/>
        </w:pBdr>
        <w:spacing w:before="40" w:after="40" w:line="240" w:lineRule="auto"/>
        <w:rPr>
          <w:b/>
          <w:sz w:val="10"/>
          <w:szCs w:val="8"/>
        </w:rPr>
      </w:pPr>
    </w:p>
    <w:p w14:paraId="666E3AC7" w14:textId="7F7F8123" w:rsidR="00013429" w:rsidRDefault="00C921F1">
      <w:pPr>
        <w:pBdr>
          <w:bottom w:val="single" w:sz="18" w:space="1" w:color="000000"/>
        </w:pBdr>
        <w:spacing w:before="40" w:after="40" w:line="240" w:lineRule="auto"/>
        <w:rPr>
          <w:b/>
          <w:i/>
          <w:iCs/>
          <w:sz w:val="23"/>
        </w:rPr>
      </w:pPr>
      <w:r w:rsidRPr="00817908">
        <w:rPr>
          <w:b/>
          <w:i/>
          <w:iCs/>
          <w:sz w:val="23"/>
        </w:rPr>
        <w:t>1. PODACI O PODNOSITELJU</w:t>
      </w:r>
    </w:p>
    <w:tbl>
      <w:tblPr>
        <w:tblW w:w="10772" w:type="dxa"/>
        <w:jc w:val="center"/>
        <w:tbl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  <w:insideH w:val="single" w:sz="8" w:space="0" w:color="7A7A7A"/>
          <w:insideV w:val="single" w:sz="8" w:space="0" w:color="7A7A7A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661"/>
      </w:tblGrid>
      <w:tr w:rsidR="00013429" w14:paraId="14301A91" w14:textId="77777777" w:rsidTr="00817908">
        <w:trPr>
          <w:trHeight w:val="485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2DD1D0A4" w14:textId="77777777" w:rsidR="00013429" w:rsidRDefault="00C921F1">
            <w:pPr>
              <w:spacing w:after="0" w:line="240" w:lineRule="auto"/>
            </w:pPr>
            <w:r>
              <w:rPr>
                <w:b/>
              </w:rPr>
              <w:t>IME I PREZIME / NAZIV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653DF014" w14:textId="77777777" w:rsidR="00013429" w:rsidRDefault="00013429">
            <w:pPr>
              <w:spacing w:after="0" w:line="240" w:lineRule="auto"/>
            </w:pPr>
          </w:p>
        </w:tc>
      </w:tr>
      <w:tr w:rsidR="00013429" w14:paraId="07F08060" w14:textId="77777777" w:rsidTr="00817908">
        <w:trPr>
          <w:trHeight w:val="367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477E45A" w14:textId="77777777" w:rsidR="00013429" w:rsidRDefault="00C921F1">
            <w:pPr>
              <w:spacing w:after="0" w:line="240" w:lineRule="auto"/>
            </w:pPr>
            <w:r>
              <w:rPr>
                <w:b/>
              </w:rPr>
              <w:t>OIB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56800299" w14:textId="77777777" w:rsidR="00013429" w:rsidRDefault="00013429">
            <w:pPr>
              <w:spacing w:after="0" w:line="240" w:lineRule="auto"/>
            </w:pPr>
          </w:p>
        </w:tc>
      </w:tr>
      <w:tr w:rsidR="00013429" w14:paraId="70D3BFDE" w14:textId="77777777" w:rsidTr="00817908">
        <w:trPr>
          <w:trHeight w:val="389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0799FB8" w14:textId="77777777" w:rsidR="00013429" w:rsidRDefault="00C921F1">
            <w:pPr>
              <w:spacing w:after="0" w:line="240" w:lineRule="auto"/>
            </w:pPr>
            <w:r>
              <w:rPr>
                <w:b/>
              </w:rPr>
              <w:t>ADRESA / SJEDIŠTE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5DFBE33" w14:textId="77777777" w:rsidR="00013429" w:rsidRDefault="00013429">
            <w:pPr>
              <w:spacing w:after="0" w:line="240" w:lineRule="auto"/>
            </w:pPr>
          </w:p>
          <w:p w14:paraId="44F11C34" w14:textId="77777777" w:rsidR="00817908" w:rsidRDefault="00817908">
            <w:pPr>
              <w:spacing w:after="0" w:line="240" w:lineRule="auto"/>
            </w:pPr>
          </w:p>
        </w:tc>
      </w:tr>
      <w:tr w:rsidR="00013429" w14:paraId="6D73C980" w14:textId="77777777" w:rsidTr="00817908">
        <w:trPr>
          <w:trHeight w:val="369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0674A4B5" w14:textId="77777777" w:rsidR="00013429" w:rsidRDefault="00C921F1">
            <w:pPr>
              <w:spacing w:after="0" w:line="240" w:lineRule="auto"/>
            </w:pPr>
            <w:r>
              <w:rPr>
                <w:b/>
              </w:rPr>
              <w:t>BROJ TELEFONA / MOBITELA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3DF6D60" w14:textId="77777777" w:rsidR="00013429" w:rsidRDefault="00013429">
            <w:pPr>
              <w:spacing w:after="0" w:line="240" w:lineRule="auto"/>
            </w:pPr>
          </w:p>
        </w:tc>
      </w:tr>
      <w:tr w:rsidR="00013429" w14:paraId="18A82EFF" w14:textId="77777777" w:rsidTr="00817908">
        <w:trPr>
          <w:trHeight w:val="377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9149BFF" w14:textId="5C14772E" w:rsidR="00B11B5F" w:rsidRDefault="00C921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KONTAKT OSOBA</w:t>
            </w:r>
            <w:r w:rsidR="00B11B5F">
              <w:rPr>
                <w:b/>
              </w:rPr>
              <w:t>:</w:t>
            </w:r>
          </w:p>
          <w:p w14:paraId="0E06143C" w14:textId="450CD4C9" w:rsidR="00013429" w:rsidRDefault="00C921F1">
            <w:pPr>
              <w:spacing w:after="0" w:line="240" w:lineRule="auto"/>
            </w:pPr>
            <w:r>
              <w:rPr>
                <w:b/>
              </w:rPr>
              <w:t>BR. TEL./MOB.</w:t>
            </w:r>
            <w:r w:rsidR="00B11B5F">
              <w:rPr>
                <w:b/>
              </w:rPr>
              <w:t>, E-MAIL ADRESA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A430875" w14:textId="77777777" w:rsidR="00013429" w:rsidRDefault="00013429">
            <w:pPr>
              <w:spacing w:after="0" w:line="240" w:lineRule="auto"/>
            </w:pPr>
          </w:p>
        </w:tc>
      </w:tr>
    </w:tbl>
    <w:p w14:paraId="1F1FFB17" w14:textId="77777777" w:rsidR="006B415D" w:rsidRPr="00C004DA" w:rsidRDefault="006B415D">
      <w:pPr>
        <w:pBdr>
          <w:bottom w:val="single" w:sz="8" w:space="1" w:color="000000"/>
        </w:pBdr>
        <w:spacing w:before="40" w:after="40" w:line="240" w:lineRule="auto"/>
        <w:rPr>
          <w:b/>
          <w:sz w:val="12"/>
          <w:szCs w:val="10"/>
        </w:rPr>
      </w:pPr>
    </w:p>
    <w:p w14:paraId="4AC85518" w14:textId="77777777" w:rsidR="00817908" w:rsidRPr="00817908" w:rsidRDefault="00817908">
      <w:pPr>
        <w:pBdr>
          <w:bottom w:val="single" w:sz="18" w:space="1" w:color="000000"/>
        </w:pBdr>
        <w:spacing w:before="40" w:after="40" w:line="240" w:lineRule="auto"/>
        <w:rPr>
          <w:b/>
          <w:i/>
          <w:iCs/>
          <w:sz w:val="8"/>
          <w:szCs w:val="6"/>
        </w:rPr>
      </w:pPr>
    </w:p>
    <w:p w14:paraId="071FB2D9" w14:textId="33908844" w:rsidR="00013429" w:rsidRPr="00817908" w:rsidRDefault="00C921F1">
      <w:pPr>
        <w:pBdr>
          <w:bottom w:val="single" w:sz="18" w:space="1" w:color="000000"/>
        </w:pBdr>
        <w:spacing w:before="40" w:after="40" w:line="240" w:lineRule="auto"/>
        <w:rPr>
          <w:i/>
          <w:iCs/>
        </w:rPr>
      </w:pPr>
      <w:r w:rsidRPr="00817908">
        <w:rPr>
          <w:b/>
          <w:i/>
          <w:iCs/>
          <w:sz w:val="23"/>
        </w:rPr>
        <w:t>2. TEKST ZAHTJEVA</w:t>
      </w:r>
    </w:p>
    <w:p w14:paraId="56707AFD" w14:textId="77777777" w:rsidR="00C004DA" w:rsidRPr="00C004DA" w:rsidRDefault="00C004DA" w:rsidP="006B415D">
      <w:pPr>
        <w:spacing w:after="0" w:line="360" w:lineRule="auto"/>
        <w:rPr>
          <w:sz w:val="10"/>
          <w:szCs w:val="10"/>
        </w:rPr>
      </w:pPr>
    </w:p>
    <w:p w14:paraId="661CE9E0" w14:textId="6476B197" w:rsidR="00013429" w:rsidRPr="00817908" w:rsidRDefault="00817908" w:rsidP="006B415D">
      <w:pPr>
        <w:spacing w:after="0" w:line="360" w:lineRule="auto"/>
        <w:rPr>
          <w:b/>
          <w:bCs/>
          <w:sz w:val="22"/>
        </w:rPr>
      </w:pPr>
      <w:r w:rsidRPr="00817908">
        <w:rPr>
          <w:b/>
          <w:bCs/>
          <w:sz w:val="22"/>
        </w:rPr>
        <w:t xml:space="preserve">MOLIM DA </w:t>
      </w:r>
      <w:r w:rsidR="00794DF4">
        <w:rPr>
          <w:b/>
          <w:bCs/>
          <w:sz w:val="22"/>
        </w:rPr>
        <w:t xml:space="preserve">SE </w:t>
      </w:r>
      <w:r w:rsidRPr="00817908">
        <w:rPr>
          <w:b/>
          <w:bCs/>
          <w:sz w:val="22"/>
        </w:rPr>
        <w:t>ODOBRI KORIŠTENJE PROSTORA GČ / MO</w:t>
      </w:r>
    </w:p>
    <w:tbl>
      <w:tblPr>
        <w:tblW w:w="10772" w:type="dxa"/>
        <w:jc w:val="center"/>
        <w:tbl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  <w:insideH w:val="single" w:sz="8" w:space="0" w:color="7A7A7A"/>
          <w:insideV w:val="single" w:sz="8" w:space="0" w:color="7A7A7A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661"/>
      </w:tblGrid>
      <w:tr w:rsidR="00473932" w14:paraId="1E087FCD" w14:textId="77777777" w:rsidTr="00817908">
        <w:trPr>
          <w:trHeight w:val="363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2B853E6F" w14:textId="7353953E" w:rsidR="00473932" w:rsidRPr="00473932" w:rsidRDefault="00473932" w:rsidP="000436F2">
            <w:pPr>
              <w:spacing w:after="0" w:line="240" w:lineRule="auto"/>
              <w:rPr>
                <w:b/>
                <w:bCs/>
              </w:rPr>
            </w:pPr>
            <w:r w:rsidRPr="00473932">
              <w:rPr>
                <w:b/>
                <w:bCs/>
              </w:rPr>
              <w:t>NA ADRESI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1B8EA7D" w14:textId="77777777" w:rsidR="00473932" w:rsidRDefault="00473932" w:rsidP="000436F2">
            <w:pPr>
              <w:spacing w:after="0" w:line="240" w:lineRule="auto"/>
            </w:pPr>
          </w:p>
        </w:tc>
      </w:tr>
      <w:tr w:rsidR="00473932" w14:paraId="43F42062" w14:textId="77777777" w:rsidTr="00817908">
        <w:trPr>
          <w:trHeight w:val="385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471B8C67" w14:textId="1F53BCC4" w:rsidR="00473932" w:rsidRPr="00817908" w:rsidRDefault="00817908" w:rsidP="000436F2">
            <w:pPr>
              <w:spacing w:after="0" w:line="240" w:lineRule="auto"/>
              <w:rPr>
                <w:b/>
                <w:bCs/>
              </w:rPr>
            </w:pPr>
            <w:r w:rsidRPr="00817908">
              <w:rPr>
                <w:b/>
                <w:bCs/>
              </w:rPr>
              <w:t>ZA VRSTU DJELATNOSTI ODNOSNO NAMJENU KORIŠTENJA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FEB8277" w14:textId="77777777" w:rsidR="00473932" w:rsidRDefault="00473932" w:rsidP="000436F2">
            <w:pPr>
              <w:spacing w:after="0" w:line="240" w:lineRule="auto"/>
            </w:pPr>
          </w:p>
          <w:p w14:paraId="6B3B40F3" w14:textId="77777777" w:rsidR="00817908" w:rsidRDefault="00817908" w:rsidP="000436F2">
            <w:pPr>
              <w:spacing w:after="0" w:line="240" w:lineRule="auto"/>
            </w:pPr>
          </w:p>
          <w:p w14:paraId="06E6165A" w14:textId="77777777" w:rsidR="00817908" w:rsidRDefault="00817908" w:rsidP="000436F2">
            <w:pPr>
              <w:spacing w:after="0" w:line="240" w:lineRule="auto"/>
            </w:pPr>
          </w:p>
        </w:tc>
      </w:tr>
      <w:tr w:rsidR="00473932" w14:paraId="2D6EDD27" w14:textId="77777777" w:rsidTr="00817908">
        <w:trPr>
          <w:trHeight w:val="377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078B3775" w14:textId="5F215481" w:rsidR="00473932" w:rsidRPr="00817908" w:rsidRDefault="00817908" w:rsidP="000436F2">
            <w:pPr>
              <w:spacing w:after="0" w:line="240" w:lineRule="auto"/>
              <w:rPr>
                <w:b/>
                <w:bCs/>
              </w:rPr>
            </w:pPr>
            <w:r w:rsidRPr="00817908">
              <w:rPr>
                <w:b/>
                <w:bCs/>
              </w:rPr>
              <w:t>DATUM</w:t>
            </w:r>
            <w:r>
              <w:rPr>
                <w:b/>
                <w:bCs/>
              </w:rPr>
              <w:t xml:space="preserve"> KORIŠTENJA PROSTORA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02DB2D8B" w14:textId="77777777" w:rsidR="00473932" w:rsidRDefault="00473932" w:rsidP="000436F2">
            <w:pPr>
              <w:spacing w:after="0" w:line="240" w:lineRule="auto"/>
            </w:pPr>
          </w:p>
        </w:tc>
      </w:tr>
      <w:tr w:rsidR="00473932" w14:paraId="4D93A66B" w14:textId="77777777" w:rsidTr="00817908">
        <w:trPr>
          <w:trHeight w:val="371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126E8BB" w14:textId="159A3D37" w:rsidR="00473932" w:rsidRPr="00817908" w:rsidRDefault="00817908" w:rsidP="000436F2">
            <w:pPr>
              <w:spacing w:after="0" w:line="240" w:lineRule="auto"/>
              <w:rPr>
                <w:b/>
                <w:bCs/>
              </w:rPr>
            </w:pPr>
            <w:r w:rsidRPr="00817908">
              <w:rPr>
                <w:b/>
                <w:bCs/>
              </w:rPr>
              <w:t xml:space="preserve">VRIJEME KORIŠTENJA </w:t>
            </w:r>
            <w:r w:rsidRPr="002C44D0">
              <w:rPr>
                <w:b/>
                <w:bCs/>
                <w:i/>
                <w:iCs/>
              </w:rPr>
              <w:t>(od-do sati)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1CBB03F6" w14:textId="77777777" w:rsidR="00473932" w:rsidRDefault="00473932" w:rsidP="000436F2">
            <w:pPr>
              <w:spacing w:after="0" w:line="240" w:lineRule="auto"/>
            </w:pPr>
          </w:p>
        </w:tc>
      </w:tr>
      <w:tr w:rsidR="00473932" w14:paraId="6D8E4EF7" w14:textId="77777777" w:rsidTr="00817908">
        <w:trPr>
          <w:trHeight w:val="379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4643D99" w14:textId="43DAED01" w:rsidR="00473932" w:rsidRPr="00817908" w:rsidRDefault="00817908" w:rsidP="000436F2">
            <w:pPr>
              <w:spacing w:after="0" w:line="240" w:lineRule="auto"/>
              <w:rPr>
                <w:b/>
                <w:bCs/>
              </w:rPr>
            </w:pPr>
            <w:r w:rsidRPr="00817908">
              <w:rPr>
                <w:b/>
                <w:bCs/>
              </w:rPr>
              <w:t xml:space="preserve">UZ NAKNADU ILI BEZ NAKNADE </w:t>
            </w:r>
            <w:r w:rsidRPr="002C44D0">
              <w:rPr>
                <w:b/>
                <w:bCs/>
                <w:i/>
                <w:iCs/>
              </w:rPr>
              <w:t>(</w:t>
            </w:r>
            <w:proofErr w:type="spellStart"/>
            <w:r w:rsidRPr="002C44D0">
              <w:rPr>
                <w:b/>
                <w:bCs/>
                <w:i/>
                <w:iCs/>
              </w:rPr>
              <w:t>navesti</w:t>
            </w:r>
            <w:proofErr w:type="spellEnd"/>
            <w:r w:rsidR="0080353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03535">
              <w:rPr>
                <w:b/>
                <w:bCs/>
                <w:i/>
                <w:iCs/>
              </w:rPr>
              <w:t>odgovarajuće</w:t>
            </w:r>
            <w:proofErr w:type="spellEnd"/>
            <w:r w:rsidRPr="002C44D0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049BF18D" w14:textId="77777777" w:rsidR="00473932" w:rsidRDefault="00473932" w:rsidP="000436F2">
            <w:pPr>
              <w:spacing w:after="0" w:line="240" w:lineRule="auto"/>
            </w:pPr>
          </w:p>
        </w:tc>
      </w:tr>
      <w:tr w:rsidR="00817908" w14:paraId="4EAA47E0" w14:textId="77777777" w:rsidTr="00817908">
        <w:trPr>
          <w:trHeight w:val="379"/>
          <w:jc w:val="center"/>
        </w:trPr>
        <w:tc>
          <w:tcPr>
            <w:tcW w:w="4111" w:type="dxa"/>
            <w:shd w:val="clear" w:color="auto" w:fill="F2F2F2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3EA13658" w14:textId="0F5CF322" w:rsidR="00817908" w:rsidRPr="00817908" w:rsidRDefault="00817908" w:rsidP="000436F2">
            <w:pPr>
              <w:spacing w:after="0" w:line="240" w:lineRule="auto"/>
              <w:rPr>
                <w:b/>
                <w:bCs/>
              </w:rPr>
            </w:pPr>
            <w:r w:rsidRPr="00817908">
              <w:rPr>
                <w:b/>
                <w:bCs/>
              </w:rPr>
              <w:t>DODATNA NAPOMENA</w:t>
            </w:r>
          </w:p>
        </w:tc>
        <w:tc>
          <w:tcPr>
            <w:tcW w:w="6661" w:type="dxa"/>
            <w:tcMar>
              <w:top w:w="85" w:type="dxa"/>
              <w:left w:w="110" w:type="dxa"/>
              <w:bottom w:w="85" w:type="dxa"/>
              <w:right w:w="110" w:type="dxa"/>
            </w:tcMar>
            <w:vAlign w:val="center"/>
          </w:tcPr>
          <w:p w14:paraId="7D7AD1B5" w14:textId="77777777" w:rsidR="00817908" w:rsidRDefault="00817908" w:rsidP="000436F2">
            <w:pPr>
              <w:spacing w:after="0" w:line="240" w:lineRule="auto"/>
            </w:pPr>
          </w:p>
          <w:p w14:paraId="49AEB6DE" w14:textId="77777777" w:rsidR="00817908" w:rsidRDefault="00817908" w:rsidP="000436F2">
            <w:pPr>
              <w:spacing w:after="0" w:line="240" w:lineRule="auto"/>
            </w:pPr>
          </w:p>
        </w:tc>
      </w:tr>
    </w:tbl>
    <w:p w14:paraId="0B9321ED" w14:textId="77777777" w:rsidR="00817908" w:rsidRPr="00817908" w:rsidRDefault="00817908" w:rsidP="00C004DA">
      <w:pPr>
        <w:spacing w:before="60" w:after="40" w:line="240" w:lineRule="auto"/>
        <w:jc w:val="both"/>
        <w:rPr>
          <w:b/>
          <w:bCs/>
          <w:sz w:val="10"/>
          <w:szCs w:val="14"/>
        </w:rPr>
      </w:pPr>
    </w:p>
    <w:p w14:paraId="5C62EC56" w14:textId="77777777" w:rsidR="00817908" w:rsidRDefault="00C921F1" w:rsidP="00C004DA">
      <w:pPr>
        <w:spacing w:before="60" w:after="40" w:line="240" w:lineRule="auto"/>
        <w:jc w:val="both"/>
        <w:rPr>
          <w:sz w:val="20"/>
          <w:szCs w:val="24"/>
        </w:rPr>
      </w:pPr>
      <w:proofErr w:type="spellStart"/>
      <w:r w:rsidRPr="000974BF">
        <w:rPr>
          <w:sz w:val="20"/>
          <w:szCs w:val="24"/>
        </w:rPr>
        <w:t>Podnošenjem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zahtjeva</w:t>
      </w:r>
      <w:proofErr w:type="spellEnd"/>
      <w:r w:rsidRPr="000974BF">
        <w:rPr>
          <w:sz w:val="20"/>
          <w:szCs w:val="24"/>
        </w:rPr>
        <w:t xml:space="preserve"> za </w:t>
      </w:r>
      <w:proofErr w:type="spellStart"/>
      <w:r w:rsidRPr="000974BF">
        <w:rPr>
          <w:sz w:val="20"/>
          <w:szCs w:val="24"/>
        </w:rPr>
        <w:t>korištenje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prostora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smatra</w:t>
      </w:r>
      <w:proofErr w:type="spellEnd"/>
      <w:r w:rsidRPr="000974BF">
        <w:rPr>
          <w:sz w:val="20"/>
          <w:szCs w:val="24"/>
        </w:rPr>
        <w:t xml:space="preserve"> se da je </w:t>
      </w:r>
      <w:proofErr w:type="spellStart"/>
      <w:r w:rsidRPr="000974BF">
        <w:rPr>
          <w:sz w:val="20"/>
          <w:szCs w:val="24"/>
        </w:rPr>
        <w:t>Korisnik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upoznat</w:t>
      </w:r>
      <w:proofErr w:type="spellEnd"/>
      <w:r w:rsidRPr="000974BF">
        <w:rPr>
          <w:sz w:val="20"/>
          <w:szCs w:val="24"/>
        </w:rPr>
        <w:t xml:space="preserve"> s </w:t>
      </w:r>
      <w:proofErr w:type="spellStart"/>
      <w:r w:rsidRPr="000974BF">
        <w:rPr>
          <w:sz w:val="20"/>
          <w:szCs w:val="24"/>
        </w:rPr>
        <w:t>odredbama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Odluke</w:t>
      </w:r>
      <w:proofErr w:type="spellEnd"/>
      <w:r w:rsidRPr="000974BF">
        <w:rPr>
          <w:sz w:val="20"/>
          <w:szCs w:val="24"/>
        </w:rPr>
        <w:t xml:space="preserve"> o </w:t>
      </w:r>
      <w:proofErr w:type="spellStart"/>
      <w:r w:rsidRPr="000974BF">
        <w:rPr>
          <w:sz w:val="20"/>
          <w:szCs w:val="24"/>
        </w:rPr>
        <w:t>načinu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davanja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na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korištenje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prostora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gradskih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četvrti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i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mjesnih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odbora</w:t>
      </w:r>
      <w:proofErr w:type="spellEnd"/>
      <w:r w:rsidRPr="000974BF">
        <w:rPr>
          <w:sz w:val="20"/>
          <w:szCs w:val="24"/>
        </w:rPr>
        <w:t xml:space="preserve"> Grada </w:t>
      </w:r>
      <w:proofErr w:type="spellStart"/>
      <w:r w:rsidRPr="000974BF">
        <w:rPr>
          <w:sz w:val="20"/>
          <w:szCs w:val="24"/>
        </w:rPr>
        <w:t>Zaprešića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te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Kućnog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reda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društvenih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domova</w:t>
      </w:r>
      <w:proofErr w:type="spellEnd"/>
      <w:r w:rsidRPr="000974BF">
        <w:rPr>
          <w:sz w:val="20"/>
          <w:szCs w:val="24"/>
        </w:rPr>
        <w:t xml:space="preserve"> u </w:t>
      </w:r>
      <w:proofErr w:type="spellStart"/>
      <w:r w:rsidRPr="000974BF">
        <w:rPr>
          <w:sz w:val="20"/>
          <w:szCs w:val="24"/>
        </w:rPr>
        <w:t>vlasništvu</w:t>
      </w:r>
      <w:proofErr w:type="spellEnd"/>
      <w:r w:rsidRPr="000974BF">
        <w:rPr>
          <w:sz w:val="20"/>
          <w:szCs w:val="24"/>
        </w:rPr>
        <w:t xml:space="preserve"> Grada </w:t>
      </w:r>
      <w:proofErr w:type="spellStart"/>
      <w:r w:rsidRPr="000974BF">
        <w:rPr>
          <w:sz w:val="20"/>
          <w:szCs w:val="24"/>
        </w:rPr>
        <w:t>Zaprešića</w:t>
      </w:r>
      <w:proofErr w:type="spellEnd"/>
      <w:r w:rsidRPr="000974BF">
        <w:rPr>
          <w:sz w:val="20"/>
          <w:szCs w:val="24"/>
        </w:rPr>
        <w:t xml:space="preserve">, </w:t>
      </w:r>
      <w:proofErr w:type="spellStart"/>
      <w:r w:rsidRPr="000974BF">
        <w:rPr>
          <w:sz w:val="20"/>
          <w:szCs w:val="24"/>
        </w:rPr>
        <w:t>objavljenih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na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mrežnoj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stranici</w:t>
      </w:r>
      <w:proofErr w:type="spellEnd"/>
      <w:r w:rsidRPr="000974BF">
        <w:rPr>
          <w:sz w:val="20"/>
          <w:szCs w:val="24"/>
        </w:rPr>
        <w:t xml:space="preserve"> Grada </w:t>
      </w:r>
      <w:proofErr w:type="spellStart"/>
      <w:r w:rsidRPr="000974BF">
        <w:rPr>
          <w:sz w:val="20"/>
          <w:szCs w:val="24"/>
        </w:rPr>
        <w:t>Zaprešića</w:t>
      </w:r>
      <w:proofErr w:type="spellEnd"/>
      <w:r w:rsidRPr="000974BF">
        <w:rPr>
          <w:sz w:val="20"/>
          <w:szCs w:val="24"/>
        </w:rPr>
        <w:t xml:space="preserve"> </w:t>
      </w:r>
      <w:hyperlink r:id="rId7" w:history="1">
        <w:r w:rsidR="00751D07" w:rsidRPr="000974BF">
          <w:rPr>
            <w:rStyle w:val="Hiperveza"/>
            <w:sz w:val="20"/>
            <w:szCs w:val="24"/>
          </w:rPr>
          <w:t>www.zapresic.hr</w:t>
        </w:r>
      </w:hyperlink>
      <w:r w:rsidRPr="000974BF">
        <w:rPr>
          <w:sz w:val="20"/>
          <w:szCs w:val="24"/>
        </w:rPr>
        <w:t xml:space="preserve">, </w:t>
      </w:r>
      <w:proofErr w:type="spellStart"/>
      <w:r w:rsidRPr="000974BF">
        <w:rPr>
          <w:sz w:val="20"/>
          <w:szCs w:val="24"/>
        </w:rPr>
        <w:t>te</w:t>
      </w:r>
      <w:proofErr w:type="spellEnd"/>
      <w:r w:rsidRPr="000974BF">
        <w:rPr>
          <w:sz w:val="20"/>
          <w:szCs w:val="24"/>
        </w:rPr>
        <w:t xml:space="preserve"> da </w:t>
      </w:r>
      <w:proofErr w:type="spellStart"/>
      <w:r w:rsidRPr="000974BF">
        <w:rPr>
          <w:sz w:val="20"/>
          <w:szCs w:val="24"/>
        </w:rPr>
        <w:t>iste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prihvaća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i</w:t>
      </w:r>
      <w:proofErr w:type="spellEnd"/>
      <w:r w:rsidRPr="000974BF">
        <w:rPr>
          <w:sz w:val="20"/>
          <w:szCs w:val="24"/>
        </w:rPr>
        <w:t xml:space="preserve"> </w:t>
      </w:r>
      <w:proofErr w:type="spellStart"/>
      <w:r w:rsidRPr="000974BF">
        <w:rPr>
          <w:sz w:val="20"/>
          <w:szCs w:val="24"/>
        </w:rPr>
        <w:t>obvezuje</w:t>
      </w:r>
      <w:proofErr w:type="spellEnd"/>
      <w:r w:rsidRPr="000974BF">
        <w:rPr>
          <w:sz w:val="20"/>
          <w:szCs w:val="24"/>
        </w:rPr>
        <w:t xml:space="preserve"> se </w:t>
      </w:r>
      <w:proofErr w:type="spellStart"/>
      <w:r w:rsidRPr="000974BF">
        <w:rPr>
          <w:sz w:val="20"/>
          <w:szCs w:val="24"/>
        </w:rPr>
        <w:t>poštivati</w:t>
      </w:r>
      <w:proofErr w:type="spellEnd"/>
      <w:r w:rsidRPr="000974BF">
        <w:rPr>
          <w:sz w:val="20"/>
          <w:szCs w:val="24"/>
        </w:rPr>
        <w:t>.</w:t>
      </w:r>
    </w:p>
    <w:p w14:paraId="5978ADD6" w14:textId="77777777" w:rsidR="000974BF" w:rsidRPr="000974BF" w:rsidRDefault="000974BF" w:rsidP="00C004DA">
      <w:pPr>
        <w:spacing w:before="60" w:after="40" w:line="240" w:lineRule="auto"/>
        <w:jc w:val="both"/>
        <w:rPr>
          <w:sz w:val="4"/>
          <w:szCs w:val="8"/>
        </w:rPr>
      </w:pPr>
    </w:p>
    <w:p w14:paraId="42F56D7D" w14:textId="455B9338" w:rsidR="00C004DA" w:rsidRDefault="00803535">
      <w:pPr>
        <w:spacing w:before="60" w:after="40" w:line="240" w:lineRule="auto"/>
        <w:rPr>
          <w:sz w:val="20"/>
        </w:rPr>
      </w:pPr>
      <w:proofErr w:type="spellStart"/>
      <w:r w:rsidRPr="00803535">
        <w:rPr>
          <w:sz w:val="20"/>
        </w:rPr>
        <w:t>Osobni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podaci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prikupljaju</w:t>
      </w:r>
      <w:proofErr w:type="spellEnd"/>
      <w:r w:rsidRPr="00803535">
        <w:rPr>
          <w:sz w:val="20"/>
        </w:rPr>
        <w:t xml:space="preserve"> se </w:t>
      </w:r>
      <w:proofErr w:type="spellStart"/>
      <w:r w:rsidRPr="00803535">
        <w:rPr>
          <w:sz w:val="20"/>
        </w:rPr>
        <w:t>i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obrađuju</w:t>
      </w:r>
      <w:proofErr w:type="spellEnd"/>
      <w:r w:rsidRPr="00803535">
        <w:rPr>
          <w:sz w:val="20"/>
        </w:rPr>
        <w:t xml:space="preserve"> u </w:t>
      </w:r>
      <w:proofErr w:type="spellStart"/>
      <w:r w:rsidRPr="00803535">
        <w:rPr>
          <w:sz w:val="20"/>
        </w:rPr>
        <w:t>svrhu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provedbe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ovog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zahtjeva</w:t>
      </w:r>
      <w:proofErr w:type="spellEnd"/>
      <w:r w:rsidRPr="00803535">
        <w:rPr>
          <w:sz w:val="20"/>
        </w:rPr>
        <w:t xml:space="preserve">, u </w:t>
      </w:r>
      <w:proofErr w:type="spellStart"/>
      <w:r w:rsidRPr="00803535">
        <w:rPr>
          <w:sz w:val="20"/>
        </w:rPr>
        <w:t>skladu</w:t>
      </w:r>
      <w:proofErr w:type="spellEnd"/>
      <w:r w:rsidRPr="00803535">
        <w:rPr>
          <w:sz w:val="20"/>
        </w:rPr>
        <w:t xml:space="preserve"> s </w:t>
      </w:r>
      <w:proofErr w:type="spellStart"/>
      <w:r w:rsidRPr="00803535">
        <w:rPr>
          <w:sz w:val="20"/>
        </w:rPr>
        <w:t>važećim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propisima</w:t>
      </w:r>
      <w:proofErr w:type="spellEnd"/>
      <w:r w:rsidRPr="00803535">
        <w:rPr>
          <w:sz w:val="20"/>
        </w:rPr>
        <w:t xml:space="preserve"> o </w:t>
      </w:r>
      <w:proofErr w:type="spellStart"/>
      <w:r w:rsidRPr="00803535">
        <w:rPr>
          <w:sz w:val="20"/>
        </w:rPr>
        <w:t>zaštiti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osobnih</w:t>
      </w:r>
      <w:proofErr w:type="spellEnd"/>
      <w:r w:rsidRPr="00803535">
        <w:rPr>
          <w:sz w:val="20"/>
        </w:rPr>
        <w:t xml:space="preserve"> </w:t>
      </w:r>
      <w:proofErr w:type="spellStart"/>
      <w:r w:rsidRPr="00803535">
        <w:rPr>
          <w:sz w:val="20"/>
        </w:rPr>
        <w:t>podataka</w:t>
      </w:r>
      <w:proofErr w:type="spellEnd"/>
      <w:r w:rsidRPr="00803535">
        <w:rPr>
          <w:sz w:val="20"/>
        </w:rPr>
        <w:t>.</w:t>
      </w:r>
    </w:p>
    <w:p w14:paraId="56BD4A20" w14:textId="77777777" w:rsidR="00803535" w:rsidRDefault="00803535">
      <w:pPr>
        <w:spacing w:before="60" w:after="40" w:line="240" w:lineRule="auto"/>
        <w:rPr>
          <w:sz w:val="14"/>
          <w:szCs w:val="16"/>
        </w:rPr>
      </w:pPr>
    </w:p>
    <w:p w14:paraId="5E3BBC05" w14:textId="77777777" w:rsidR="00D34663" w:rsidRPr="00803535" w:rsidRDefault="00D34663">
      <w:pPr>
        <w:spacing w:before="60" w:after="40" w:line="240" w:lineRule="auto"/>
        <w:rPr>
          <w:sz w:val="14"/>
          <w:szCs w:val="16"/>
        </w:rPr>
      </w:pPr>
    </w:p>
    <w:p w14:paraId="52E1B11E" w14:textId="77777777" w:rsidR="00C004DA" w:rsidRPr="00C004DA" w:rsidRDefault="00C004DA">
      <w:pPr>
        <w:spacing w:before="60" w:after="40" w:line="240" w:lineRule="auto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013429" w14:paraId="628A7453" w14:textId="77777777">
        <w:trPr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4740118" w14:textId="3C188796" w:rsidR="00013429" w:rsidRDefault="00C921F1">
            <w:pPr>
              <w:spacing w:before="20" w:after="0" w:line="240" w:lineRule="auto"/>
            </w:pPr>
            <w:r>
              <w:t>U ____________, dana 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5AB615" w14:textId="77777777" w:rsidR="00013429" w:rsidRDefault="00C921F1">
            <w:pPr>
              <w:spacing w:before="20" w:after="0" w:line="240" w:lineRule="auto"/>
              <w:jc w:val="center"/>
            </w:pPr>
            <w:r>
              <w:t>______________________________</w:t>
            </w:r>
          </w:p>
          <w:p w14:paraId="50081E97" w14:textId="77777777" w:rsidR="00013429" w:rsidRDefault="00C921F1">
            <w:pPr>
              <w:spacing w:after="0" w:line="240" w:lineRule="auto"/>
              <w:jc w:val="center"/>
            </w:pPr>
            <w:r w:rsidRPr="00C004DA">
              <w:rPr>
                <w:i/>
                <w:sz w:val="20"/>
                <w:szCs w:val="24"/>
              </w:rPr>
              <w:t>(</w:t>
            </w:r>
            <w:proofErr w:type="spellStart"/>
            <w:r w:rsidRPr="00C004DA">
              <w:rPr>
                <w:i/>
                <w:sz w:val="20"/>
                <w:szCs w:val="24"/>
              </w:rPr>
              <w:t>podnositelj</w:t>
            </w:r>
            <w:proofErr w:type="spellEnd"/>
            <w:r w:rsidRPr="00C004DA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C004DA">
              <w:rPr>
                <w:i/>
                <w:sz w:val="20"/>
                <w:szCs w:val="24"/>
              </w:rPr>
              <w:t>zahtjeva</w:t>
            </w:r>
            <w:proofErr w:type="spellEnd"/>
            <w:r w:rsidRPr="00C004DA">
              <w:rPr>
                <w:i/>
                <w:sz w:val="20"/>
                <w:szCs w:val="24"/>
              </w:rPr>
              <w:t>)</w:t>
            </w:r>
          </w:p>
        </w:tc>
      </w:tr>
    </w:tbl>
    <w:p w14:paraId="7BB51A69" w14:textId="77777777" w:rsidR="00817908" w:rsidRDefault="00817908" w:rsidP="00C004DA">
      <w:pPr>
        <w:pBdr>
          <w:top w:val="single" w:sz="10" w:space="1" w:color="1F4E79"/>
        </w:pBdr>
        <w:spacing w:before="40" w:after="0" w:line="240" w:lineRule="auto"/>
        <w:jc w:val="center"/>
        <w:rPr>
          <w:b/>
          <w:sz w:val="19"/>
        </w:rPr>
      </w:pPr>
    </w:p>
    <w:p w14:paraId="58BC41FC" w14:textId="790B1027" w:rsidR="00013429" w:rsidRDefault="00013429" w:rsidP="00C004DA">
      <w:pPr>
        <w:pBdr>
          <w:top w:val="single" w:sz="10" w:space="1" w:color="1F4E79"/>
        </w:pBdr>
        <w:spacing w:before="40" w:after="0" w:line="240" w:lineRule="auto"/>
        <w:jc w:val="center"/>
      </w:pPr>
    </w:p>
    <w:sectPr w:rsidR="00013429" w:rsidSect="00034616">
      <w:pgSz w:w="11906" w:h="16838"/>
      <w:pgMar w:top="482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821398">
    <w:abstractNumId w:val="8"/>
  </w:num>
  <w:num w:numId="2" w16cid:durableId="1798908994">
    <w:abstractNumId w:val="6"/>
  </w:num>
  <w:num w:numId="3" w16cid:durableId="1354964007">
    <w:abstractNumId w:val="5"/>
  </w:num>
  <w:num w:numId="4" w16cid:durableId="1007176187">
    <w:abstractNumId w:val="4"/>
  </w:num>
  <w:num w:numId="5" w16cid:durableId="1769961100">
    <w:abstractNumId w:val="7"/>
  </w:num>
  <w:num w:numId="6" w16cid:durableId="432476690">
    <w:abstractNumId w:val="3"/>
  </w:num>
  <w:num w:numId="7" w16cid:durableId="1349672867">
    <w:abstractNumId w:val="2"/>
  </w:num>
  <w:num w:numId="8" w16cid:durableId="925770028">
    <w:abstractNumId w:val="1"/>
  </w:num>
  <w:num w:numId="9" w16cid:durableId="11671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29"/>
    <w:rsid w:val="00034616"/>
    <w:rsid w:val="0006063C"/>
    <w:rsid w:val="000974BF"/>
    <w:rsid w:val="00145071"/>
    <w:rsid w:val="0015074B"/>
    <w:rsid w:val="00153F0E"/>
    <w:rsid w:val="0029639D"/>
    <w:rsid w:val="002C44D0"/>
    <w:rsid w:val="003150D8"/>
    <w:rsid w:val="00326F90"/>
    <w:rsid w:val="00473932"/>
    <w:rsid w:val="004C50FB"/>
    <w:rsid w:val="00531042"/>
    <w:rsid w:val="00542AE3"/>
    <w:rsid w:val="006B415D"/>
    <w:rsid w:val="00714200"/>
    <w:rsid w:val="00751D07"/>
    <w:rsid w:val="00794DF4"/>
    <w:rsid w:val="007E0483"/>
    <w:rsid w:val="007E3F06"/>
    <w:rsid w:val="00803535"/>
    <w:rsid w:val="00817908"/>
    <w:rsid w:val="00961B6B"/>
    <w:rsid w:val="009E3EED"/>
    <w:rsid w:val="00AA064C"/>
    <w:rsid w:val="00AA1D8D"/>
    <w:rsid w:val="00B11B5F"/>
    <w:rsid w:val="00B47730"/>
    <w:rsid w:val="00C004DA"/>
    <w:rsid w:val="00C57977"/>
    <w:rsid w:val="00CB0664"/>
    <w:rsid w:val="00CE1675"/>
    <w:rsid w:val="00D346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A124C"/>
  <w14:defaultImageDpi w14:val="300"/>
  <w15:docId w15:val="{7CED943B-8888-4EF7-BAA0-86CAF31C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751D0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presi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Golub Prosinečki</cp:lastModifiedBy>
  <cp:revision>12</cp:revision>
  <cp:lastPrinted>2026-03-18T12:22:00Z</cp:lastPrinted>
  <dcterms:created xsi:type="dcterms:W3CDTF">2026-03-18T09:42:00Z</dcterms:created>
  <dcterms:modified xsi:type="dcterms:W3CDTF">2026-04-08T06:59:00Z</dcterms:modified>
  <cp:category/>
</cp:coreProperties>
</file>